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0A" w:rsidRPr="007F4250" w:rsidRDefault="00C03934" w:rsidP="00D86D0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  <w:r w:rsidR="00D86D0A" w:rsidRPr="007F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Справка о проверке личных дел учащихся</w:t>
      </w: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8,9,10,11 классов</w:t>
      </w:r>
    </w:p>
    <w:p w:rsidR="00D86D0A" w:rsidRPr="007F4250" w:rsidRDefault="00D86D0A" w:rsidP="00D86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04C" w:rsidRDefault="00D86D0A" w:rsidP="00A4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Проверка личных дел учащихся</w:t>
      </w:r>
      <w:r w:rsidR="00C03934">
        <w:rPr>
          <w:rFonts w:ascii="Times New Roman" w:hAnsi="Times New Roman" w:cs="Times New Roman"/>
          <w:sz w:val="24"/>
          <w:szCs w:val="24"/>
        </w:rPr>
        <w:t xml:space="preserve"> проводилась зам</w:t>
      </w:r>
      <w:proofErr w:type="gramStart"/>
      <w:r w:rsidR="00C0393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C03934">
        <w:rPr>
          <w:rFonts w:ascii="Times New Roman" w:hAnsi="Times New Roman" w:cs="Times New Roman"/>
          <w:sz w:val="24"/>
          <w:szCs w:val="24"/>
        </w:rPr>
        <w:t>иректора по У</w:t>
      </w:r>
      <w:r w:rsidRPr="007F4250">
        <w:rPr>
          <w:rFonts w:ascii="Times New Roman" w:hAnsi="Times New Roman" w:cs="Times New Roman"/>
          <w:sz w:val="24"/>
          <w:szCs w:val="24"/>
        </w:rPr>
        <w:t xml:space="preserve">Р </w:t>
      </w:r>
      <w:r w:rsidR="00A4104C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D0A" w:rsidRPr="007F4250" w:rsidRDefault="00D86D0A" w:rsidP="00A4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24.09 2010 года.</w:t>
      </w: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ходе проверки было установлено:</w:t>
      </w:r>
    </w:p>
    <w:p w:rsidR="00D86D0A" w:rsidRPr="007F4250" w:rsidRDefault="00D86D0A" w:rsidP="00D86D0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В личные дела учащихся  вложены списки учащихся класса в отпечатанном виде (Ф.И.О. учащихся в алфавитном порядке) в 8А, 8В,8Г,9А,9В,10А, 11А, 11Б; </w:t>
      </w:r>
    </w:p>
    <w:p w:rsidR="00D86D0A" w:rsidRPr="007F4250" w:rsidRDefault="00D86D0A" w:rsidP="00D86D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личных делах учащихся 8-11 классов классными руководителями выставлены годовые отметки по  всем предметам, проставлены печати за 2006-2007 учебный год;</w:t>
      </w:r>
    </w:p>
    <w:p w:rsidR="00D86D0A" w:rsidRPr="007F4250" w:rsidRDefault="00D86D0A" w:rsidP="00D86D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личных делах учащихся имеются копии свидетельств о рождении (во всех перечисленных классах); заявления родителей о приеме в школу и договор между родителями и школой (в 8А,9Б, 9В,11А, 11Б классах)</w:t>
      </w: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ходе проверки было выявлено ряд недочетов:</w:t>
      </w:r>
    </w:p>
    <w:p w:rsidR="00D86D0A" w:rsidRPr="007F4250" w:rsidRDefault="00D86D0A" w:rsidP="00D86D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Список учащихся  9Б класса составлен не в алфавитном порядке; не записаны отчества учащихся в 8Б, 9Б классах; в 10Б  список составлен  с учетом выбывшей учащейся (</w:t>
      </w:r>
      <w:r w:rsidR="00464920">
        <w:rPr>
          <w:rFonts w:ascii="Times New Roman" w:hAnsi="Times New Roman" w:cs="Times New Roman"/>
          <w:sz w:val="24"/>
          <w:szCs w:val="24"/>
        </w:rPr>
        <w:t>Фамилия 1</w:t>
      </w:r>
      <w:r w:rsidRPr="007F4250">
        <w:rPr>
          <w:rFonts w:ascii="Times New Roman" w:hAnsi="Times New Roman" w:cs="Times New Roman"/>
          <w:sz w:val="24"/>
          <w:szCs w:val="24"/>
        </w:rPr>
        <w:t>);</w:t>
      </w:r>
    </w:p>
    <w:p w:rsidR="00D86D0A" w:rsidRPr="007F4250" w:rsidRDefault="00D86D0A" w:rsidP="00D86D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8В,9Б классах личные дела учащихся не разложены по алфавитному порядку;</w:t>
      </w:r>
    </w:p>
    <w:p w:rsidR="00D86D0A" w:rsidRPr="007F4250" w:rsidRDefault="00D86D0A" w:rsidP="00D86D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личных делах учащихся отсутствуют заявления о приеме в школу: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8Б –</w:t>
      </w:r>
      <w:r w:rsidR="00464920">
        <w:rPr>
          <w:rFonts w:ascii="Times New Roman" w:hAnsi="Times New Roman" w:cs="Times New Roman"/>
          <w:sz w:val="24"/>
          <w:szCs w:val="24"/>
        </w:rPr>
        <w:t xml:space="preserve"> Фамилия 2</w:t>
      </w:r>
      <w:r w:rsidRPr="007F4250">
        <w:rPr>
          <w:rFonts w:ascii="Times New Roman" w:hAnsi="Times New Roman" w:cs="Times New Roman"/>
          <w:sz w:val="24"/>
          <w:szCs w:val="24"/>
        </w:rPr>
        <w:t xml:space="preserve">, </w:t>
      </w:r>
      <w:r w:rsidR="00464920">
        <w:rPr>
          <w:rFonts w:ascii="Times New Roman" w:hAnsi="Times New Roman" w:cs="Times New Roman"/>
          <w:sz w:val="24"/>
          <w:szCs w:val="24"/>
        </w:rPr>
        <w:t>Фамилия 3</w:t>
      </w:r>
      <w:r w:rsidRPr="007F4250">
        <w:rPr>
          <w:rFonts w:ascii="Times New Roman" w:hAnsi="Times New Roman" w:cs="Times New Roman"/>
          <w:sz w:val="24"/>
          <w:szCs w:val="24"/>
        </w:rPr>
        <w:t>;</w:t>
      </w:r>
    </w:p>
    <w:p w:rsidR="00D86D0A" w:rsidRPr="007F4250" w:rsidRDefault="00D86D0A" w:rsidP="00D86D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личных делах учащихся отсутствуют заявления о приеме в школу и договор между родителями и школой: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8В - 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4</w:t>
      </w:r>
      <w:r w:rsidRPr="007F4250">
        <w:rPr>
          <w:rFonts w:ascii="Times New Roman" w:hAnsi="Times New Roman" w:cs="Times New Roman"/>
          <w:sz w:val="24"/>
          <w:szCs w:val="24"/>
        </w:rPr>
        <w:t>,</w:t>
      </w:r>
      <w:r w:rsidR="0046492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5</w:t>
      </w:r>
      <w:r w:rsidRPr="007F4250">
        <w:rPr>
          <w:rFonts w:ascii="Times New Roman" w:hAnsi="Times New Roman" w:cs="Times New Roman"/>
          <w:sz w:val="24"/>
          <w:szCs w:val="24"/>
        </w:rPr>
        <w:t>,</w:t>
      </w:r>
      <w:r w:rsidR="0046492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6</w:t>
      </w:r>
      <w:r w:rsidRPr="007F4250">
        <w:rPr>
          <w:rFonts w:ascii="Times New Roman" w:hAnsi="Times New Roman" w:cs="Times New Roman"/>
          <w:sz w:val="24"/>
          <w:szCs w:val="24"/>
        </w:rPr>
        <w:t>,</w:t>
      </w:r>
      <w:r w:rsidR="0046492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7</w:t>
      </w:r>
      <w:r w:rsidRPr="007F4250">
        <w:rPr>
          <w:rFonts w:ascii="Times New Roman" w:hAnsi="Times New Roman" w:cs="Times New Roman"/>
          <w:sz w:val="24"/>
          <w:szCs w:val="24"/>
        </w:rPr>
        <w:t>;</w:t>
      </w: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8Г – у всех учащихся;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9А – у всех учащихся;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10А – у всех учащихся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10Б – у всех учащихся, </w:t>
      </w:r>
      <w:proofErr w:type="gramStart"/>
      <w:r w:rsidRPr="007F4250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8</w:t>
      </w:r>
      <w:r w:rsidRPr="007F4250">
        <w:rPr>
          <w:rFonts w:ascii="Times New Roman" w:hAnsi="Times New Roman" w:cs="Times New Roman"/>
          <w:sz w:val="24"/>
          <w:szCs w:val="24"/>
        </w:rPr>
        <w:t>,</w:t>
      </w:r>
      <w:r w:rsidR="0046492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9, </w:t>
      </w:r>
      <w:r w:rsidR="00464920">
        <w:rPr>
          <w:rFonts w:ascii="Times New Roman" w:hAnsi="Times New Roman" w:cs="Times New Roman"/>
          <w:sz w:val="24"/>
          <w:szCs w:val="24"/>
        </w:rPr>
        <w:t>Фамилия</w:t>
      </w:r>
      <w:r w:rsidR="00464920">
        <w:rPr>
          <w:rFonts w:ascii="Times New Roman" w:hAnsi="Times New Roman" w:cs="Times New Roman"/>
          <w:sz w:val="24"/>
          <w:szCs w:val="24"/>
        </w:rPr>
        <w:t xml:space="preserve"> 10</w:t>
      </w:r>
      <w:bookmarkStart w:id="0" w:name="_GoBack"/>
      <w:bookmarkEnd w:id="0"/>
      <w:r w:rsidRPr="007F42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D0A" w:rsidRPr="007F4250" w:rsidRDefault="00D86D0A" w:rsidP="00D86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D86D0A" w:rsidRPr="007F4250" w:rsidRDefault="00C03934" w:rsidP="00D86D0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_________ с</w:t>
      </w:r>
      <w:r w:rsidR="00D86D0A" w:rsidRPr="007F4250">
        <w:rPr>
          <w:rFonts w:ascii="Times New Roman" w:hAnsi="Times New Roman" w:cs="Times New Roman"/>
          <w:sz w:val="24"/>
          <w:szCs w:val="24"/>
        </w:rPr>
        <w:t>оставить списки учащихся 8В, 9Б, 10Б классов в соответствии с требованиями (Ф.И.О. учащихся, расположенные по алфавиту)</w:t>
      </w:r>
    </w:p>
    <w:p w:rsidR="00D86D0A" w:rsidRPr="007F4250" w:rsidRDefault="00C03934" w:rsidP="00D86D0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руководителям_______________ р</w:t>
      </w:r>
      <w:r w:rsidR="00D86D0A" w:rsidRPr="007F4250">
        <w:rPr>
          <w:rFonts w:ascii="Times New Roman" w:hAnsi="Times New Roman" w:cs="Times New Roman"/>
          <w:sz w:val="24"/>
          <w:szCs w:val="24"/>
        </w:rPr>
        <w:t>азложить по алфавиту личные дела учащихся 8В, 9Б классов;</w:t>
      </w:r>
    </w:p>
    <w:p w:rsidR="00D86D0A" w:rsidRPr="007F4250" w:rsidRDefault="00C03934" w:rsidP="00D86D0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руководителям_______________ в</w:t>
      </w:r>
      <w:r w:rsidR="00D86D0A" w:rsidRPr="007F4250">
        <w:rPr>
          <w:rFonts w:ascii="Times New Roman" w:hAnsi="Times New Roman" w:cs="Times New Roman"/>
          <w:sz w:val="24"/>
          <w:szCs w:val="24"/>
        </w:rPr>
        <w:t>ложить в личные дела учащихся 8Б,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D0A" w:rsidRPr="007F4250">
        <w:rPr>
          <w:rFonts w:ascii="Times New Roman" w:hAnsi="Times New Roman" w:cs="Times New Roman"/>
          <w:sz w:val="24"/>
          <w:szCs w:val="24"/>
        </w:rPr>
        <w:t>8В, 8Г, 9А, 10А, 10Б классов заявления родителей и договор родителей со школой  (бланк взять у секретаря);</w:t>
      </w:r>
    </w:p>
    <w:p w:rsidR="00D86D0A" w:rsidRPr="007F4250" w:rsidRDefault="00D86D0A" w:rsidP="00D86D0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Замечания исправить до 05.10.2010 года</w:t>
      </w: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86D0A" w:rsidRPr="007F4250" w:rsidRDefault="00C03934" w:rsidP="00D86D0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Зам. директора по У</w:t>
      </w:r>
      <w:r w:rsidR="00D86D0A" w:rsidRPr="007F4250">
        <w:rPr>
          <w:rFonts w:ascii="Times New Roman" w:hAnsi="Times New Roman" w:cs="Times New Roman"/>
          <w:sz w:val="24"/>
          <w:szCs w:val="24"/>
        </w:rPr>
        <w:t xml:space="preserve">Р: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04C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D0A" w:rsidRPr="007F4250" w:rsidRDefault="00D86D0A" w:rsidP="00D86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6D55" w:rsidRDefault="00746D55"/>
    <w:sectPr w:rsidR="00746D55" w:rsidSect="0074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6D0A"/>
    <w:rsid w:val="00464920"/>
    <w:rsid w:val="00746D55"/>
    <w:rsid w:val="007B0821"/>
    <w:rsid w:val="00A4104C"/>
    <w:rsid w:val="00C03934"/>
    <w:rsid w:val="00D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Черепнева</cp:lastModifiedBy>
  <cp:revision>5</cp:revision>
  <dcterms:created xsi:type="dcterms:W3CDTF">2011-01-28T17:40:00Z</dcterms:created>
  <dcterms:modified xsi:type="dcterms:W3CDTF">2014-10-21T12:38:00Z</dcterms:modified>
</cp:coreProperties>
</file>