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Паспорт Юного Пушкиниста</w:t>
      </w:r>
    </w:p>
    <w:p>
      <w:r>
        <w:t>Имя участника: ______________________</w:t>
      </w:r>
    </w:p>
    <w:p>
      <w:r>
        <w:t>Команда: ____________________________</w:t>
        <w:br/>
      </w:r>
    </w:p>
    <w:p>
      <w:r>
        <w:t>Собери все отметки от станций, чтобы вернуть Перо Пушкина!</w:t>
        <w:br/>
      </w:r>
    </w:p>
    <w:p>
      <w:r>
        <w:t>1. 📜 Сказочный лабиринт — Печать: __________</w:t>
      </w:r>
    </w:p>
    <w:p>
      <w:r>
        <w:t>2. 🐟 У самого синего моря — Печать: __________</w:t>
      </w:r>
    </w:p>
    <w:p>
      <w:r>
        <w:t>3. 🐴 Почта Пушкина — Печать: __________</w:t>
      </w:r>
    </w:p>
    <w:p>
      <w:r>
        <w:t>4. 🧙‍♂️ Урок у Лукоморья — Печать: __________</w:t>
      </w:r>
    </w:p>
    <w:p>
      <w:r>
        <w:t>5. 🧵 Театр у Пушкина — Печать: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