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Маршрутный лист команды</w:t>
      </w:r>
    </w:p>
    <w:p>
      <w:r>
        <w:t>Название команды: ____________________</w:t>
      </w:r>
    </w:p>
    <w:p>
      <w:r>
        <w:t>Участники: ____________________________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№</w:t>
            </w:r>
          </w:p>
        </w:tc>
        <w:tc>
          <w:tcPr>
            <w:tcW w:type="dxa" w:w="2880"/>
          </w:tcPr>
          <w:p>
            <w:r>
              <w:t>Станция</w:t>
            </w:r>
          </w:p>
        </w:tc>
        <w:tc>
          <w:tcPr>
            <w:tcW w:type="dxa" w:w="2880"/>
          </w:tcPr>
          <w:p>
            <w:r>
              <w:t>Отметка о прохождении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📜 Сказочный лабиринт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🐟 У самого синего моря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🐴 Почта Пушкина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🧙‍♂️ Урок у Лукоморья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🧵 Театр у Пушкина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