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🎖 Диплом Юного Пушкиниста 🎖</w:t>
      </w:r>
    </w:p>
    <w:p>
      <w:pPr>
        <w:jc w:val="center"/>
      </w:pPr>
      <w:r>
        <w:rPr>
          <w:sz w:val="28"/>
        </w:rPr>
        <w:br/>
        <w:t>Вручается ____________________________</w:t>
        <w:br/>
        <w:br/>
        <w:t>за участие в квесте, посвящённом Дню рождения А. С. Пушкина,</w:t>
        <w:br/>
        <w:t>проявленную смекалку, творчество и любовь к литературе.</w:t>
        <w:br/>
        <w:br/>
        <w:t>С любовью к слову и сказке —</w:t>
        <w:br/>
        <w:t>__________________________________</w:t>
        <w:br/>
        <w:t>(Подпись вожатого)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